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Taganemisavaldus</w:t>
      </w:r>
    </w:p>
    <w:p>
      <w:r>
        <w:t>Palun täitke allolev taganemisavaldus ja saatke see e-posti aadressile hello@lphospitality.ee hiljemalt 14 päeva jooksul alates kauba kättesaamisest.</w:t>
      </w:r>
    </w:p>
    <w:p>
      <w:r>
        <w:br/>
        <w:t>Müügilepingu sõlminud isiku andmed:</w:t>
      </w:r>
    </w:p>
    <w:p>
      <w:r>
        <w:t>Ees- ja perekonnanimi: ______________________________</w:t>
      </w:r>
    </w:p>
    <w:p>
      <w:r>
        <w:t>Aadress: ____________________________________________</w:t>
      </w:r>
    </w:p>
    <w:p>
      <w:r>
        <w:t>Telefon: _____________________________________________</w:t>
      </w:r>
    </w:p>
    <w:p>
      <w:r>
        <w:t>E-post: ______________________________________________</w:t>
      </w:r>
    </w:p>
    <w:p>
      <w:r>
        <w:br/>
        <w:t>Tellimuse andmed:</w:t>
      </w:r>
    </w:p>
    <w:p>
      <w:r>
        <w:t>Tellimuse number: ____________________________________</w:t>
      </w:r>
    </w:p>
    <w:p>
      <w:r>
        <w:t>Tellimuse kuupäev: ____________________________________</w:t>
      </w:r>
    </w:p>
    <w:p>
      <w:r>
        <w:t>Kauba kättesaamise kuupäev: ___________________________</w:t>
      </w:r>
    </w:p>
    <w:p>
      <w:r>
        <w:br/>
        <w:t>Taganemise põhjus (valikuline):</w:t>
      </w:r>
    </w:p>
    <w:p>
      <w:r>
        <w:t>____________________________________________________</w:t>
      </w:r>
    </w:p>
    <w:p>
      <w:r>
        <w:t>____________________________________________________</w:t>
      </w:r>
    </w:p>
    <w:p>
      <w:r>
        <w:br/>
        <w:t>Soovin tagastada järgmised kaubad:</w:t>
      </w:r>
    </w:p>
    <w:p>
      <w:r>
        <w:t>____________________________________________________</w:t>
      </w:r>
    </w:p>
    <w:p>
      <w:r>
        <w:t>____________________________________________________</w:t>
      </w:r>
    </w:p>
    <w:p>
      <w:r>
        <w:br/>
        <w:t>Allkiri: ____________________________     Kuupäev: 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